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left="6371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3175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left="566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-011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>
      <w:pPr>
        <w:keepNext/>
        <w:spacing w:before="0" w:after="0"/>
        <w:ind w:left="353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left="141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left="283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июня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Фонда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енсионного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Югр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Алене </w:t>
      </w:r>
      <w:r>
        <w:rPr>
          <w:rFonts w:ascii="Times New Roman" w:eastAsia="Times New Roman" w:hAnsi="Times New Roman" w:cs="Times New Roman"/>
          <w:sz w:val="28"/>
          <w:szCs w:val="28"/>
        </w:rPr>
        <w:t>Лондовне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незаконно полученной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единовременной </w:t>
      </w:r>
      <w:r>
        <w:rPr>
          <w:rFonts w:ascii="Times New Roman" w:eastAsia="Times New Roman" w:hAnsi="Times New Roman" w:cs="Times New Roman"/>
          <w:sz w:val="28"/>
          <w:szCs w:val="28"/>
        </w:rPr>
        <w:t>выплаты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left="42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8601002078)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Алене </w:t>
      </w:r>
      <w:r>
        <w:rPr>
          <w:rFonts w:ascii="Times New Roman" w:eastAsia="Times New Roman" w:hAnsi="Times New Roman" w:cs="Times New Roman"/>
          <w:sz w:val="28"/>
          <w:szCs w:val="28"/>
        </w:rPr>
        <w:t>Лондовне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незаконно полученной дополнительной единовременной выплаты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Алены </w:t>
      </w:r>
      <w:r>
        <w:rPr>
          <w:rFonts w:ascii="Times New Roman" w:eastAsia="Times New Roman" w:hAnsi="Times New Roman" w:cs="Times New Roman"/>
          <w:sz w:val="28"/>
          <w:szCs w:val="28"/>
        </w:rPr>
        <w:t>Лондовны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 автономном округе – 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денежную 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9982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Алены </w:t>
      </w:r>
      <w:r>
        <w:rPr>
          <w:rFonts w:ascii="Times New Roman" w:eastAsia="Times New Roman" w:hAnsi="Times New Roman" w:cs="Times New Roman"/>
          <w:sz w:val="28"/>
          <w:szCs w:val="28"/>
        </w:rPr>
        <w:t>Лондовны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3175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9">
    <w:name w:val="cat-PassportData grp-1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